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50"/>
        <w:gridCol w:w="1327"/>
        <w:gridCol w:w="1381"/>
        <w:gridCol w:w="1735"/>
        <w:gridCol w:w="5501"/>
        <w:gridCol w:w="1507"/>
      </w:tblGrid>
      <w:tr w14:paraId="4C17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46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小学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00D5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A11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03A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0CB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0C10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509D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FFE7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FB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BBC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3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A2F1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DA0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00-11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4751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信息科技/人工智能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15DC">
            <w:pPr>
              <w:widowControl/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网络教研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（上海教研在线）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90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全体小学信息科技教师</w:t>
            </w:r>
          </w:p>
        </w:tc>
        <w:tc>
          <w:tcPr>
            <w:tcW w:w="5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5AEA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活动主题：项目驱动·实践育人</w:t>
            </w:r>
          </w:p>
          <w:p w14:paraId="14B49A85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参加上海教研在线小学信息科技/人工智能在线教研活动（活动访问码：784794，网址链接和二维码发教研群内）</w:t>
            </w:r>
          </w:p>
          <w:p w14:paraId="6BD41620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1.观看教学展示《获取可靠的数据》</w:t>
            </w:r>
          </w:p>
          <w:p w14:paraId="0D246010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2.观看教研案例《项目研学深耕 学科实践赋能》</w:t>
            </w:r>
          </w:p>
          <w:p w14:paraId="7FFF7241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3.观看教学案例《我是义卖小管家》和《国潮义卖“码”上行动》</w:t>
            </w:r>
          </w:p>
          <w:p w14:paraId="50F2A46F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4.参与线上研讨交流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F8A1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543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96E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6CA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70E4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655E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教育学院B306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55F6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小学阶段资源教师；启星学校教师代表3-5名；学前特教资源教师代表3-5名</w:t>
            </w:r>
          </w:p>
        </w:tc>
        <w:tc>
          <w:tcPr>
            <w:tcW w:w="5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FD71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活动主题：精准评估，多元支持</w:t>
            </w:r>
          </w:p>
          <w:p w14:paraId="3961BD1D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活动内容：</w:t>
            </w:r>
          </w:p>
          <w:p w14:paraId="54127230"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专家讲座：从“战略伙伴”到“教育专家”</w:t>
            </w:r>
          </w:p>
          <w:p w14:paraId="591873CB">
            <w:pPr>
              <w:widowControl/>
              <w:spacing w:line="240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主讲人：上海市闵行区启智学校  张丽</w:t>
            </w:r>
          </w:p>
          <w:p w14:paraId="24589143"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研讨交流</w:t>
            </w:r>
          </w:p>
          <w:p w14:paraId="06133FEE">
            <w:pPr>
              <w:widowControl/>
              <w:numPr>
                <w:ilvl w:val="0"/>
                <w:numId w:val="1"/>
              </w:numPr>
              <w:pBdr>
                <w:bottom w:val="none" w:color="auto" w:sz="0" w:space="0"/>
              </w:pBdr>
              <w:spacing w:line="240" w:lineRule="auto"/>
              <w:ind w:left="336" w:leftChars="0" w:hanging="336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活动总结：余兆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5F8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4F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3B6D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583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13:30-16:30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DFD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C7D1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上海市普陀区真如第三小学（桃浦路221弄37号）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359E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各校三年级教师代表1名，衡彬高级指导教师团队学员</w:t>
            </w:r>
          </w:p>
        </w:tc>
        <w:tc>
          <w:tcPr>
            <w:tcW w:w="5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E36D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活动主题：基于新课标理念，优化小学英语单元作业设计与实施——衡彬高级指导教师团队研修展示活动</w:t>
            </w:r>
          </w:p>
          <w:p w14:paraId="563B21C0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活动主持：尹佳妍（华东师范大学附属小学）</w:t>
            </w:r>
          </w:p>
          <w:p w14:paraId="49125F31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活动流程：</w:t>
            </w:r>
          </w:p>
          <w:p w14:paraId="0C2D5195">
            <w:pPr>
              <w:snapToGrid/>
              <w:spacing w:before="0" w:after="0" w:line="240" w:lineRule="auto"/>
              <w:ind w:left="720" w:right="0" w:hanging="72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（一）团队研修活动回顾（视频）</w:t>
            </w:r>
          </w:p>
          <w:p w14:paraId="6C85C097">
            <w:pPr>
              <w:snapToGrid/>
              <w:spacing w:before="0" w:after="0" w:line="240" w:lineRule="auto"/>
              <w:ind w:left="720" w:right="0" w:hanging="72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（二）3AM4U3 Plants荐课：郭贇沁 费成艳（真如第三小学）</w:t>
            </w:r>
          </w:p>
          <w:p w14:paraId="49FAFAD0">
            <w:pPr>
              <w:snapToGrid/>
              <w:spacing w:before="0" w:after="0" w:line="240" w:lineRule="auto"/>
              <w:ind w:left="720" w:right="0" w:hanging="72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（三）单元说课：范闻斌（朝春中心小学）陈曼绿（沪太新村第一小学）</w:t>
            </w:r>
          </w:p>
          <w:p w14:paraId="715F9DB0">
            <w:pPr>
              <w:snapToGrid/>
              <w:spacing w:before="0" w:after="0" w:line="240" w:lineRule="auto"/>
              <w:ind w:left="720" w:right="0" w:hanging="72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（四）教学展示：</w:t>
            </w:r>
          </w:p>
          <w:p w14:paraId="768644C9">
            <w:pPr>
              <w:snapToGrid/>
              <w:spacing w:before="0" w:after="0" w:line="240" w:lineRule="auto"/>
              <w:ind w:left="72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（Period 2）The Growth of Sunflowers </w:t>
            </w:r>
          </w:p>
          <w:p w14:paraId="441FDD6E">
            <w:pPr>
              <w:snapToGrid/>
              <w:spacing w:before="0" w:after="0" w:line="240" w:lineRule="auto"/>
              <w:ind w:left="72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曹伟杰（上海师范大学附属第二实验学校）</w:t>
            </w:r>
          </w:p>
          <w:p w14:paraId="525CDE0B">
            <w:pPr>
              <w:snapToGrid/>
              <w:spacing w:before="0" w:after="0" w:line="240" w:lineRule="auto"/>
              <w:ind w:left="72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（Period 3）How Rice Comes </w:t>
            </w:r>
          </w:p>
          <w:p w14:paraId="71E60C5E">
            <w:pPr>
              <w:snapToGrid/>
              <w:spacing w:before="0" w:after="0" w:line="240" w:lineRule="auto"/>
              <w:ind w:right="0" w:firstLine="720" w:firstLineChars="3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苏畅（万里城实验学校）</w:t>
            </w:r>
          </w:p>
          <w:p w14:paraId="649C6EE0">
            <w:pPr>
              <w:snapToGrid/>
              <w:spacing w:before="0" w:after="0" w:line="240" w:lineRule="auto"/>
              <w:ind w:left="720" w:right="0" w:hanging="72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（五）主题交流：以作业为支点，赋能英语“教-学-评”一致性闭环 衡彬（真如第三小学）</w:t>
            </w:r>
          </w:p>
          <w:p w14:paraId="5FC4224B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专家点评：</w:t>
            </w:r>
          </w:p>
          <w:p w14:paraId="3FCF2B55">
            <w:pPr>
              <w:snapToGrid/>
              <w:spacing w:before="0" w:after="0"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吴成芳（普陀区教育学院小学英语教研员）</w:t>
            </w:r>
          </w:p>
          <w:p w14:paraId="2A65D359">
            <w:pPr>
              <w:snapToGrid/>
              <w:spacing w:before="0" w:after="0" w:line="240" w:lineRule="auto"/>
              <w:ind w:left="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叶建军（上海浦东教育发展研究院教研员）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483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请绿色出行，学校不提供停车位。如需开车，可从大渡河路入口进小区停放。</w:t>
            </w:r>
          </w:p>
        </w:tc>
      </w:tr>
      <w:tr w14:paraId="06D2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6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4A81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1865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AF4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英语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566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洵阳路小学（岚皋路216号）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35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各校四、五年级教师代表1-2人；王晨卓越教师工作室成员</w:t>
            </w:r>
          </w:p>
        </w:tc>
        <w:tc>
          <w:tcPr>
            <w:tcW w:w="5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CDA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一、活动主题：双新视域下高年段英语课堂新样态的实践探索——暨王晨卓越教师工作室研修活动</w:t>
            </w:r>
          </w:p>
          <w:p w14:paraId="3B4EB2D5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二、活动主持：肖峥（洵阳路小学）</w:t>
            </w:r>
          </w:p>
          <w:p w14:paraId="32F9529F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三、活动流程：</w:t>
            </w:r>
          </w:p>
          <w:p w14:paraId="0D81285E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1.主题阐释：王晨（洵阳路小学）</w:t>
            </w:r>
          </w:p>
          <w:p w14:paraId="7CB92C70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2.4AM3U1P5:Making an English brochure of our school</w:t>
            </w:r>
          </w:p>
          <w:p w14:paraId="00397347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荐课：褚艳玲（洵阳路小学）</w:t>
            </w:r>
          </w:p>
          <w:p w14:paraId="41AD58F5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说课：包烨（洵阳路小学）</w:t>
            </w:r>
          </w:p>
          <w:p w14:paraId="1A0F62B3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课堂展示：许飞（洵阳路小学）</w:t>
            </w:r>
          </w:p>
          <w:p w14:paraId="5808A4F6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3.5AM3U2P4:The emperor's new clothes</w:t>
            </w:r>
          </w:p>
          <w:p w14:paraId="729CD8E0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荐课：邵维（洵阳路小学）</w:t>
            </w:r>
          </w:p>
          <w:p w14:paraId="28FEFB38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说课：方琦（洵阳路小学）</w:t>
            </w:r>
          </w:p>
          <w:p w14:paraId="6980D61A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课堂展示：田园（洵阳路小学）</w:t>
            </w:r>
          </w:p>
          <w:p w14:paraId="671C4BC9">
            <w:pPr>
              <w:snapToGrid/>
              <w:spacing w:before="0" w:after="0"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4.专家点评：</w:t>
            </w:r>
          </w:p>
          <w:p w14:paraId="3EB685BC">
            <w:pPr>
              <w:snapToGrid/>
              <w:spacing w:before="0" w:after="0"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全建强（华东师范大学外语系 教授）</w:t>
            </w:r>
          </w:p>
          <w:p w14:paraId="4F0E995B">
            <w:pPr>
              <w:snapToGrid/>
              <w:spacing w:before="0" w:after="0"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5.活动总结：</w:t>
            </w:r>
          </w:p>
          <w:p w14:paraId="77737A41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朱成（普陀区教育学院 英语教研员）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B36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46D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573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周一</w:t>
            </w:r>
          </w:p>
          <w:p w14:paraId="09250BB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04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5F44ED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13:30-15:30</w:t>
            </w:r>
          </w:p>
          <w:p w14:paraId="1B9FE2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762A391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FB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音乐</w:t>
            </w:r>
          </w:p>
          <w:p w14:paraId="68C247B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E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“上海教研在线”:https://shanghai.3ren.cn</w:t>
            </w:r>
          </w:p>
          <w:p w14:paraId="62EE74B3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94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区全体小学音乐教师</w:t>
            </w:r>
          </w:p>
          <w:p w14:paraId="6D23831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43D5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活动主题：数智赋能：连接知识、情境与教学</w:t>
            </w:r>
          </w:p>
          <w:p w14:paraId="12007A46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——项目驱动·智趣共长·学样创生：数智赋能小学艺术（音乐）学科项目化学习设计与实践</w:t>
            </w:r>
          </w:p>
          <w:p w14:paraId="3BD93B11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活动要求:</w:t>
            </w:r>
          </w:p>
          <w:p w14:paraId="03DC58C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 完成“项目驱动·智趣共长·学样创生——数智赋能小学艺术（音乐）学科项目化学习设计与实践”的视频及相关资源的观摩与学习。</w:t>
            </w:r>
          </w:p>
          <w:p w14:paraId="01C171BB">
            <w:pPr>
              <w:spacing w:line="240" w:lineRule="auto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 结合观摩与学习后的心得体会及教学实践，在讨论区发表自己的学习感悟，完成发帖交流。</w:t>
            </w:r>
          </w:p>
          <w:p w14:paraId="642B4DB0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007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E1F316"/>
    <w:p w14:paraId="59355F23"/>
    <w:p w14:paraId="7DD0CFC1"/>
    <w:p w14:paraId="4F65CABF"/>
    <w:p w14:paraId="2D74FA15"/>
    <w:p w14:paraId="552CD9C6"/>
    <w:p w14:paraId="0D4EF4D7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35"/>
        <w:gridCol w:w="5588"/>
        <w:gridCol w:w="1417"/>
      </w:tblGrid>
      <w:tr w14:paraId="4F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小学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701C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8E9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481B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2E8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DD18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5C61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DA0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5012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60D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4DB5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62FF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B5A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E52F">
            <w:pPr>
              <w:snapToGrid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线上：研训一体平台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https://smile.shec.edu.cn/hsmsf </w:t>
            </w:r>
          </w:p>
          <w:p w14:paraId="36C972E2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51DE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各校教研组长</w:t>
            </w:r>
          </w:p>
        </w:tc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1F78">
            <w:pPr>
              <w:pStyle w:val="12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活动主题：《读本》教学-----校本交流</w:t>
            </w:r>
          </w:p>
          <w:p w14:paraId="29CB9153">
            <w:pPr>
              <w:pStyle w:val="12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活动内容：请在《研训一体平台》上找到相关主题，根据要求，聚焦《读本》教学工作，以校本研修的某一课例谈谈教学成效和思考。</w:t>
            </w:r>
          </w:p>
          <w:p w14:paraId="750F4970">
            <w:pPr>
              <w:pStyle w:val="12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102235</wp:posOffset>
                  </wp:positionV>
                  <wp:extent cx="2503170" cy="1687830"/>
                  <wp:effectExtent l="0" t="0" r="0" b="0"/>
                  <wp:wrapTight wrapText="bothSides">
                    <wp:wrapPolygon>
                      <wp:start x="0" y="0"/>
                      <wp:lineTo x="0" y="21454"/>
                      <wp:lineTo x="21370" y="21454"/>
                      <wp:lineTo x="21370" y="0"/>
                      <wp:lineTo x="0" y="0"/>
                    </wp:wrapPolygon>
                  </wp:wrapTight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412659">
            <w:pPr>
              <w:pStyle w:val="12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7CA91A2B">
            <w:pPr>
              <w:pStyle w:val="12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F3FA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请在本周内完成</w:t>
            </w:r>
          </w:p>
        </w:tc>
      </w:tr>
      <w:tr w14:paraId="79EC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0DE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周一</w:t>
            </w:r>
          </w:p>
          <w:p w14:paraId="0E729BB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08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13:30-15:30</w:t>
            </w:r>
          </w:p>
          <w:p w14:paraId="142F384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0E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音乐</w:t>
            </w:r>
          </w:p>
          <w:p w14:paraId="0486687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90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教育学院音乐室</w:t>
            </w:r>
          </w:p>
          <w:p w14:paraId="23C3F7C9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D0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小学音乐学科带头人工作室、高指团队、学科中心团队</w:t>
            </w:r>
          </w:p>
          <w:p w14:paraId="3921349C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9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活动主题：推行“双新”实施，探索教与学新样态</w:t>
            </w:r>
          </w:p>
          <w:p w14:paraId="1F7F26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活动内容：论文交流</w:t>
            </w:r>
          </w:p>
          <w:p w14:paraId="4219F213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60" w:lineRule="exact"/>
              <w:ind w:leftChars="0" w:right="0" w:rightChars="0"/>
              <w:jc w:val="both"/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《跨学科融合下的小学音乐教学与多元智能发展》</w:t>
            </w:r>
          </w:p>
          <w:p w14:paraId="543D90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交流者：上海外国语大学尚阳外国语学校 沈静</w:t>
            </w:r>
          </w:p>
          <w:p w14:paraId="04628836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60" w:lineRule="exact"/>
              <w:ind w:leftChars="0" w:right="0" w:rightChars="0"/>
              <w:jc w:val="both"/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《基于对分课堂模式的小学音乐教学实践探究》</w:t>
            </w:r>
          </w:p>
          <w:p w14:paraId="21B083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交流者：上海市铜川学校 朱利平</w:t>
            </w:r>
          </w:p>
          <w:p w14:paraId="5B3B3E8A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60" w:lineRule="exact"/>
              <w:ind w:leftChars="0" w:right="0" w:rightChars="0"/>
              <w:jc w:val="both"/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《AI赋能音乐教学 提升核心素养》</w:t>
            </w:r>
          </w:p>
          <w:p w14:paraId="30AFF6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交流者：晋元高级中学附属学校 沈琰敏</w:t>
            </w:r>
          </w:p>
          <w:p w14:paraId="732BBA36">
            <w:pPr>
              <w:pStyle w:val="12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CAE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894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6ACE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268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13:00-16:00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FEA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755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上海市普陀区新普陀小学（梅川路999弄43号体育馆）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E45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执教1-3年级体育教师</w:t>
            </w:r>
          </w:p>
        </w:tc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547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聚焦双新，课堂接力</w:t>
            </w:r>
          </w:p>
          <w:p w14:paraId="537417A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——“空中课堂”资源转化的课堂实践与教师共研</w:t>
            </w:r>
          </w:p>
          <w:p w14:paraId="328D126E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1.开幕·明方向（区体育教研员 陶霞）</w:t>
            </w:r>
          </w:p>
          <w:p w14:paraId="0B0D3FA1">
            <w:pP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2.第一棒：新锐实践（课例展示①）</w:t>
            </w:r>
          </w:p>
          <w:p w14:paraId="674000D4"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借班：新普陀小学一年级2班</w:t>
            </w:r>
          </w:p>
          <w:p w14:paraId="1F3BA7B7"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一年级操控性技能《“绳”奇之旅——百变乐园单、双脚跳绳③》</w:t>
            </w:r>
          </w:p>
          <w:p w14:paraId="68275561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执教：邹李佳（上海市中远实验学校，见习规培教师）</w:t>
            </w:r>
          </w:p>
          <w:p w14:paraId="4223882A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kern w:val="0"/>
                <w:sz w:val="24"/>
                <w:szCs w:val="24"/>
                <w:u w:val="none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第二棒：成熟创生（课例展示②）</w:t>
            </w:r>
          </w:p>
          <w:p w14:paraId="3CA7099C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借班：新普陀小学二年级3班</w:t>
            </w:r>
          </w:p>
          <w:p w14:paraId="0EDA3E4D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二年级操控性技能《“绳”奇之旅——彩虹乐园·跳长绳①》</w:t>
            </w:r>
          </w:p>
          <w:p w14:paraId="34662906">
            <w:pP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执教：蒋瑜峰（上海理工大学附属普陀实验学校，成熟教师）</w:t>
            </w:r>
          </w:p>
          <w:p w14:paraId="50A26E5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4.接力对话：说课与反思（邹李佳、蒋瑜峰）</w:t>
            </w:r>
          </w:p>
          <w:p w14:paraId="14BB20E3"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kern w:val="0"/>
                <w:sz w:val="24"/>
                <w:szCs w:val="24"/>
                <w:u w:val="none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共研升华：研讨与引领（华东师范大学第四附属中学 朱敬文、 上海市普陀区新普陀小学 杨诚浩、上海市普陀区新普陀小学东校 丁强、上海市普陀区平利路第一小学 陈天宇、上海市普陀区新普陀小学 陶瑾、区体育教研员 陶霞）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A67B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绿色出行</w:t>
            </w:r>
          </w:p>
        </w:tc>
      </w:tr>
      <w:tr w14:paraId="0143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8375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7FB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70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小学科学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74E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华东师范大学第四附属中学（泸定路279号）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BC2C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全体科学教师</w:t>
            </w:r>
          </w:p>
        </w:tc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057C">
            <w:pPr>
              <w:widowControl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活动主题：把握新理念 践行新课堂</w:t>
            </w:r>
          </w:p>
          <w:p w14:paraId="0D9ABE36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课堂观摩：二年级第六单元《动物的食性2》</w:t>
            </w:r>
          </w:p>
          <w:p w14:paraId="29A7CFB5">
            <w:pPr>
              <w:widowControl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执教：华东师范大学第四附属中学 陈江慧</w:t>
            </w:r>
          </w:p>
          <w:p w14:paraId="346CFA3B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第六单元《动物的生存》单元教学设计介绍 主讲：上海市普陀区新普陀小学西校 马天虹</w:t>
            </w:r>
          </w:p>
          <w:p w14:paraId="3051790E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论文交流：</w:t>
            </w:r>
          </w:p>
          <w:p w14:paraId="40A64ADE">
            <w:pPr>
              <w:widowControl/>
              <w:spacing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题目：《指向科学思维培养的小学科学数字化实验教学的路径》</w:t>
            </w:r>
          </w:p>
          <w:p w14:paraId="7AFD067C">
            <w:pPr>
              <w:widowControl/>
              <w:spacing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学校：上海市晋元高级中学附属学校 祝赛</w:t>
            </w:r>
          </w:p>
          <w:p w14:paraId="71C82064">
            <w:pPr>
              <w:widowControl/>
              <w:spacing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题目：《“双新”背景下人工智能体在小学科学教学中的融合》</w:t>
            </w:r>
          </w:p>
          <w:p w14:paraId="0AA57CCB">
            <w:pPr>
              <w:widowControl/>
              <w:spacing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学校：上海市普陀区联建小学 黄子越</w:t>
            </w:r>
          </w:p>
          <w:p w14:paraId="4B9449CC">
            <w:pPr>
              <w:widowControl/>
              <w:spacing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题目：《小学科学实验设计：让现象更鲜明，器材更适切》</w:t>
            </w:r>
          </w:p>
          <w:p w14:paraId="1BB35B94">
            <w:pPr>
              <w:widowControl/>
              <w:spacing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学校：上海市普陀区新普陀小学东校 吴雨婷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3E5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 w14:paraId="14831489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53CB3">
    <w:pPr>
      <w:pStyle w:val="2"/>
      <w:ind w:firstLine="10780" w:firstLineChars="490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A4C0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A4C0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2"/>
        <w:szCs w:val="22"/>
      </w:rPr>
      <w:t>上海市普陀区教育局教学研究室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6"/>
      <w:numFmt w:val="chineseCountingThousand"/>
      <w:lvlText w:val="（%1）"/>
      <w:lvlJc w:val="left"/>
      <w:pPr>
        <w:ind w:left="672" w:hanging="672"/>
      </w:pPr>
    </w:lvl>
    <w:lvl w:ilvl="1" w:tentative="0">
      <w:start w:val="1"/>
      <w:numFmt w:val="decimal"/>
      <w:lvlText w:val="%2、"/>
      <w:lvlJc w:val="left"/>
      <w:pPr>
        <w:ind w:left="756" w:hanging="336"/>
      </w:pPr>
    </w:lvl>
    <w:lvl w:ilvl="2" w:tentative="0">
      <w:start w:val="1"/>
      <w:numFmt w:val="lowerLetter"/>
      <w:lvlText w:val="%3)"/>
      <w:lvlJc w:val="left"/>
      <w:pPr>
        <w:ind w:left="1176" w:hanging="336"/>
      </w:pPr>
    </w:lvl>
    <w:lvl w:ilvl="3" w:tentative="0">
      <w:start w:val="1"/>
      <w:numFmt w:val="chineseCountingThousand"/>
      <w:lvlText w:val="（%4）"/>
      <w:lvlJc w:val="left"/>
      <w:pPr>
        <w:ind w:left="1932" w:hanging="672"/>
      </w:pPr>
    </w:lvl>
    <w:lvl w:ilvl="4" w:tentative="0">
      <w:start w:val="1"/>
      <w:numFmt w:val="decimal"/>
      <w:lvlText w:val="%5、"/>
      <w:lvlJc w:val="left"/>
      <w:pPr>
        <w:ind w:left="2016" w:hanging="336"/>
      </w:pPr>
    </w:lvl>
    <w:lvl w:ilvl="5" w:tentative="0">
      <w:start w:val="1"/>
      <w:numFmt w:val="lowerLetter"/>
      <w:lvlText w:val="%6)"/>
      <w:lvlJc w:val="left"/>
      <w:pPr>
        <w:ind w:left="2436" w:hanging="336"/>
      </w:pPr>
    </w:lvl>
    <w:lvl w:ilvl="6" w:tentative="0">
      <w:start w:val="1"/>
      <w:numFmt w:val="chineseCountingThousand"/>
      <w:lvlText w:val="（%7）"/>
      <w:lvlJc w:val="left"/>
      <w:pPr>
        <w:ind w:left="3192" w:hanging="672"/>
      </w:pPr>
    </w:lvl>
    <w:lvl w:ilvl="7" w:tentative="0">
      <w:start w:val="1"/>
      <w:numFmt w:val="decimal"/>
      <w:lvlText w:val="%8、"/>
      <w:lvlJc w:val="left"/>
      <w:pPr>
        <w:ind w:left="3276" w:hanging="336"/>
      </w:pPr>
    </w:lvl>
    <w:lvl w:ilvl="8" w:tentative="0">
      <w:start w:val="1"/>
      <w:numFmt w:val="lowerLetter"/>
      <w:lvlText w:val="%9)"/>
      <w:lvlJc w:val="left"/>
      <w:pPr>
        <w:ind w:left="3696" w:hanging="336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YzODQwMDRhNmFmNTc3MDNkNDJjODhlNGE1NjAifQ=="/>
  </w:docVars>
  <w:rsids>
    <w:rsidRoot w:val="00172A27"/>
    <w:rsid w:val="00037D5F"/>
    <w:rsid w:val="00172A27"/>
    <w:rsid w:val="001806B7"/>
    <w:rsid w:val="001B73D9"/>
    <w:rsid w:val="001E3B4D"/>
    <w:rsid w:val="001E6BC3"/>
    <w:rsid w:val="00281864"/>
    <w:rsid w:val="002B5BF9"/>
    <w:rsid w:val="003F6234"/>
    <w:rsid w:val="0041260F"/>
    <w:rsid w:val="00447EF4"/>
    <w:rsid w:val="00490480"/>
    <w:rsid w:val="004B672B"/>
    <w:rsid w:val="0050631E"/>
    <w:rsid w:val="005A72C4"/>
    <w:rsid w:val="00683665"/>
    <w:rsid w:val="006E27CD"/>
    <w:rsid w:val="00723C1A"/>
    <w:rsid w:val="00731251"/>
    <w:rsid w:val="008534FA"/>
    <w:rsid w:val="00906F1D"/>
    <w:rsid w:val="00937521"/>
    <w:rsid w:val="009853B2"/>
    <w:rsid w:val="009D74C6"/>
    <w:rsid w:val="00A1265B"/>
    <w:rsid w:val="00A4514E"/>
    <w:rsid w:val="00A547A2"/>
    <w:rsid w:val="00AB0AC2"/>
    <w:rsid w:val="00AD1B80"/>
    <w:rsid w:val="00BF18A5"/>
    <w:rsid w:val="00BF55F0"/>
    <w:rsid w:val="00C01A83"/>
    <w:rsid w:val="00C370A4"/>
    <w:rsid w:val="00C67965"/>
    <w:rsid w:val="00CB4136"/>
    <w:rsid w:val="00D17B13"/>
    <w:rsid w:val="00D36111"/>
    <w:rsid w:val="00D64AE1"/>
    <w:rsid w:val="00D8183A"/>
    <w:rsid w:val="00DD042B"/>
    <w:rsid w:val="00DD23B9"/>
    <w:rsid w:val="00E743EF"/>
    <w:rsid w:val="00EF72AE"/>
    <w:rsid w:val="00F11836"/>
    <w:rsid w:val="00F92128"/>
    <w:rsid w:val="00FB0605"/>
    <w:rsid w:val="019978BC"/>
    <w:rsid w:val="02277B34"/>
    <w:rsid w:val="02352275"/>
    <w:rsid w:val="0259657F"/>
    <w:rsid w:val="035C62F6"/>
    <w:rsid w:val="04073203"/>
    <w:rsid w:val="050E236F"/>
    <w:rsid w:val="07F12200"/>
    <w:rsid w:val="08354676"/>
    <w:rsid w:val="089D7C92"/>
    <w:rsid w:val="08F116B4"/>
    <w:rsid w:val="09383E5F"/>
    <w:rsid w:val="0A187F18"/>
    <w:rsid w:val="0A3768EB"/>
    <w:rsid w:val="0B1F7084"/>
    <w:rsid w:val="0C276415"/>
    <w:rsid w:val="0D521FD0"/>
    <w:rsid w:val="0DF52CE4"/>
    <w:rsid w:val="0E4B63E2"/>
    <w:rsid w:val="0E884F40"/>
    <w:rsid w:val="0EA646BF"/>
    <w:rsid w:val="0F231766"/>
    <w:rsid w:val="0F87185D"/>
    <w:rsid w:val="10246EEB"/>
    <w:rsid w:val="10861954"/>
    <w:rsid w:val="108C6184"/>
    <w:rsid w:val="11E608FC"/>
    <w:rsid w:val="162B0FD3"/>
    <w:rsid w:val="165827DA"/>
    <w:rsid w:val="19466124"/>
    <w:rsid w:val="19C257AA"/>
    <w:rsid w:val="1A156CE7"/>
    <w:rsid w:val="1ABC3C21"/>
    <w:rsid w:val="1B512FDE"/>
    <w:rsid w:val="1B80591D"/>
    <w:rsid w:val="1BFE2CE6"/>
    <w:rsid w:val="1EA47B74"/>
    <w:rsid w:val="1EB06519"/>
    <w:rsid w:val="1F73009C"/>
    <w:rsid w:val="20450EE3"/>
    <w:rsid w:val="208306A8"/>
    <w:rsid w:val="215C4736"/>
    <w:rsid w:val="22600A4E"/>
    <w:rsid w:val="22CD3B4F"/>
    <w:rsid w:val="2302130E"/>
    <w:rsid w:val="233D330A"/>
    <w:rsid w:val="23641604"/>
    <w:rsid w:val="24887A42"/>
    <w:rsid w:val="24EB421D"/>
    <w:rsid w:val="250F386E"/>
    <w:rsid w:val="266A3452"/>
    <w:rsid w:val="272F6449"/>
    <w:rsid w:val="27983FEE"/>
    <w:rsid w:val="27F65104"/>
    <w:rsid w:val="28237D5C"/>
    <w:rsid w:val="28A548F1"/>
    <w:rsid w:val="28C92811"/>
    <w:rsid w:val="29864B27"/>
    <w:rsid w:val="2AFE060C"/>
    <w:rsid w:val="2D636E4D"/>
    <w:rsid w:val="2E1B7727"/>
    <w:rsid w:val="2E3F3416"/>
    <w:rsid w:val="2E4A0495"/>
    <w:rsid w:val="2EDC2A13"/>
    <w:rsid w:val="2FE34275"/>
    <w:rsid w:val="2FFD0D6C"/>
    <w:rsid w:val="30951B42"/>
    <w:rsid w:val="30CE4FA8"/>
    <w:rsid w:val="32C55914"/>
    <w:rsid w:val="337A6C9E"/>
    <w:rsid w:val="347B0F20"/>
    <w:rsid w:val="34FF2FEE"/>
    <w:rsid w:val="35C91817"/>
    <w:rsid w:val="361C403D"/>
    <w:rsid w:val="36216E3F"/>
    <w:rsid w:val="363C4BB7"/>
    <w:rsid w:val="36A77DAA"/>
    <w:rsid w:val="36D44C0A"/>
    <w:rsid w:val="37773C20"/>
    <w:rsid w:val="37B54749"/>
    <w:rsid w:val="37BC765C"/>
    <w:rsid w:val="381B0A50"/>
    <w:rsid w:val="38507FCD"/>
    <w:rsid w:val="38BB4C53"/>
    <w:rsid w:val="39AD56B7"/>
    <w:rsid w:val="39F5707E"/>
    <w:rsid w:val="3ABB2076"/>
    <w:rsid w:val="3AFB20B2"/>
    <w:rsid w:val="3B3140E6"/>
    <w:rsid w:val="3B697D24"/>
    <w:rsid w:val="3BA174BE"/>
    <w:rsid w:val="3BC40A8E"/>
    <w:rsid w:val="3CC33464"/>
    <w:rsid w:val="3D9A2417"/>
    <w:rsid w:val="3EA85AF0"/>
    <w:rsid w:val="3F361B35"/>
    <w:rsid w:val="3F47037C"/>
    <w:rsid w:val="40093F05"/>
    <w:rsid w:val="40F93F8C"/>
    <w:rsid w:val="42AB5AC8"/>
    <w:rsid w:val="42DE2DA6"/>
    <w:rsid w:val="4368266F"/>
    <w:rsid w:val="44254A04"/>
    <w:rsid w:val="445F3A72"/>
    <w:rsid w:val="44623562"/>
    <w:rsid w:val="44C4421D"/>
    <w:rsid w:val="47B10A89"/>
    <w:rsid w:val="487D4E0F"/>
    <w:rsid w:val="488F68F0"/>
    <w:rsid w:val="497C50C6"/>
    <w:rsid w:val="49EF5898"/>
    <w:rsid w:val="4A113A61"/>
    <w:rsid w:val="4AC46D25"/>
    <w:rsid w:val="4B985E1D"/>
    <w:rsid w:val="4CFA3DC1"/>
    <w:rsid w:val="4E6D3230"/>
    <w:rsid w:val="4FC7162F"/>
    <w:rsid w:val="50593A6B"/>
    <w:rsid w:val="5176689F"/>
    <w:rsid w:val="533267F6"/>
    <w:rsid w:val="55012924"/>
    <w:rsid w:val="57CF0AB7"/>
    <w:rsid w:val="58056ADE"/>
    <w:rsid w:val="598278EF"/>
    <w:rsid w:val="59BF3E59"/>
    <w:rsid w:val="5A105AE3"/>
    <w:rsid w:val="5A80677F"/>
    <w:rsid w:val="5A9C3C91"/>
    <w:rsid w:val="5BDC37A3"/>
    <w:rsid w:val="5C651B9B"/>
    <w:rsid w:val="5E483E96"/>
    <w:rsid w:val="5F1F0576"/>
    <w:rsid w:val="5FD0361E"/>
    <w:rsid w:val="5FDFE030"/>
    <w:rsid w:val="604007A4"/>
    <w:rsid w:val="61C15914"/>
    <w:rsid w:val="62656055"/>
    <w:rsid w:val="62FB7A1C"/>
    <w:rsid w:val="62FF4946"/>
    <w:rsid w:val="635E7B59"/>
    <w:rsid w:val="648F1CFA"/>
    <w:rsid w:val="64BD6867"/>
    <w:rsid w:val="65921CA1"/>
    <w:rsid w:val="65BD4645"/>
    <w:rsid w:val="67332E10"/>
    <w:rsid w:val="67784CC7"/>
    <w:rsid w:val="684576C8"/>
    <w:rsid w:val="68C90F44"/>
    <w:rsid w:val="69624F32"/>
    <w:rsid w:val="6A3F7D1E"/>
    <w:rsid w:val="6A915073"/>
    <w:rsid w:val="6C6121CE"/>
    <w:rsid w:val="6E182D60"/>
    <w:rsid w:val="6F321C00"/>
    <w:rsid w:val="6F3E05A4"/>
    <w:rsid w:val="6F7F78A3"/>
    <w:rsid w:val="6FBF62BE"/>
    <w:rsid w:val="6FCF06AD"/>
    <w:rsid w:val="6FDF9D03"/>
    <w:rsid w:val="6FFD8E11"/>
    <w:rsid w:val="70666005"/>
    <w:rsid w:val="70981074"/>
    <w:rsid w:val="70F570C2"/>
    <w:rsid w:val="720F6228"/>
    <w:rsid w:val="72416227"/>
    <w:rsid w:val="725105EF"/>
    <w:rsid w:val="72E2393D"/>
    <w:rsid w:val="7318110C"/>
    <w:rsid w:val="73696867"/>
    <w:rsid w:val="73F25E01"/>
    <w:rsid w:val="74B51309"/>
    <w:rsid w:val="74DA7D76"/>
    <w:rsid w:val="751F16B0"/>
    <w:rsid w:val="7538500E"/>
    <w:rsid w:val="756E770A"/>
    <w:rsid w:val="75FABC6D"/>
    <w:rsid w:val="767F59EC"/>
    <w:rsid w:val="77AB69F3"/>
    <w:rsid w:val="79701CA2"/>
    <w:rsid w:val="79AE27CB"/>
    <w:rsid w:val="7B360B45"/>
    <w:rsid w:val="7B3FFBB5"/>
    <w:rsid w:val="7B9F69D4"/>
    <w:rsid w:val="7C184430"/>
    <w:rsid w:val="7C5E2286"/>
    <w:rsid w:val="7D6507AA"/>
    <w:rsid w:val="7D8F646F"/>
    <w:rsid w:val="7E70004F"/>
    <w:rsid w:val="7F1E3F4E"/>
    <w:rsid w:val="7F6F47AA"/>
    <w:rsid w:val="7FF226BD"/>
    <w:rsid w:val="7FFF1CD7"/>
    <w:rsid w:val="9EE3E4BA"/>
    <w:rsid w:val="9FAF25F7"/>
    <w:rsid w:val="ABFFB719"/>
    <w:rsid w:val="AD7FA5FD"/>
    <w:rsid w:val="BEFE34D0"/>
    <w:rsid w:val="D9DF07C5"/>
    <w:rsid w:val="DD1E2CB8"/>
    <w:rsid w:val="DFB15111"/>
    <w:rsid w:val="DFB77052"/>
    <w:rsid w:val="E76E3148"/>
    <w:rsid w:val="EF77AD45"/>
    <w:rsid w:val="EFCEA152"/>
    <w:rsid w:val="EFFECDAD"/>
    <w:rsid w:val="F75B1ACE"/>
    <w:rsid w:val="F75B5642"/>
    <w:rsid w:val="F774C4F9"/>
    <w:rsid w:val="FD7AB067"/>
    <w:rsid w:val="FEA58F92"/>
    <w:rsid w:val="FFF7479A"/>
    <w:rsid w:val="FFF79E35"/>
    <w:rsid w:val="FFFDB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1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3"/>
    <w:qFormat/>
    <w:uiPriority w:val="99"/>
    <w:rPr>
      <w:kern w:val="2"/>
      <w:sz w:val="18"/>
      <w:szCs w:val="18"/>
    </w:rPr>
  </w:style>
  <w:style w:type="paragraph" w:customStyle="1" w:styleId="12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1937</Words>
  <Characters>2248</Characters>
  <TotalTime>2</TotalTime>
  <ScaleCrop>false</ScaleCrop>
  <LinksUpToDate>false</LinksUpToDate>
  <CharactersWithSpaces>2295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2025-12-24T12:05:00Z</dcterms:created>
  <dc:creator>user</dc:creator>
  <cp:lastModifiedBy>橙子</cp:lastModifiedBy>
  <dcterms:modified xsi:type="dcterms:W3CDTF">2025-12-24T07:26:40Z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eyJoZGlkIjoiYjY2MDUzODAwZWVjNTg3ZmNkNTA2ZjBjNjliNzQ3MTAiLCJ1c2VySWQiOiI1NTc2MDEzOTUifQ==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EB5D7EF1216444B6B1E74C1258FC9EA8_12</vt:lpwstr>
  </property>
</Properties>
</file>